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书名：鲜水河畔的道孚藏族多元文化</w:t>
      </w:r>
    </w:p>
    <w:p>
      <w:r>
        <w:t>作者：刘勇，冯敏，奔嘉等著</w:t>
      </w:r>
    </w:p>
    <w:p>
      <w:r>
        <w:t>出版社：成都:四川民族出版社,2005.12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鲜水河畔的道孚藏族多元文化 评论地址：https://www.jiaokey.com/book/detail/12249858.html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