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 Nikkor  LENS尼康Nikkor接口镜头122款完全收录：彩印</w:t>
      </w:r>
    </w:p>
    <w:p>
      <w:r>
        <w:rPr>
          <w:rFonts w:ascii="宋体" w:hAnsi="宋体" w:eastAsia="宋体"/>
          <w:sz w:val="24"/>
        </w:rPr>
        <w:t>日本DigitalPhoto编辑部编著；蒋久彪译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 Nikkor  LENS尼康Nikkor接口镜头122款完全收录：彩印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日本DigitalPhoto编辑部编著；蒋久彪译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本书出售、求购地址：https://www.jiaokey.com/book/detail/12249840.html</w:t>
      </w:r>
    </w:p>
    <w:p>
      <w:r>
        <w:t>更多相关图书推荐：https://www.jiaokey.com</w:t>
      </w:r>
    </w:p>
    <w:p>
      <w:r>
        <w:t>日本DigitalPhoto编辑部编著；蒋久彪译 其他作品：https://www.jiaokey.com/tag/日本DigitalPhoto编辑部编著；蒋久彪译.html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 Nikkor  LENS尼康Nikkor接口镜头122款完全收录：彩印.html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