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书名：精选高分色彩试卷专家评析范本</w:t>
      </w:r>
    </w:p>
    <w:p>
      <w:r>
        <w:t>作者：史民峰，史河编著</w:t>
      </w:r>
    </w:p>
    <w:p>
      <w:r>
        <w:t>出版社：太原：希望出版社</w:t>
      </w:r>
    </w:p>
    <w:p>
      <w:r>
        <w:t>出版日期：2008.01</w:t>
      </w:r>
    </w:p>
    <w:p>
      <w:r>
        <w:t>总页数：32</w:t>
      </w:r>
    </w:p>
    <w:p>
      <w:r>
        <w:t>更多请访问教客网: www.jiaokey.com</w:t>
      </w:r>
    </w:p>
    <w:p>
      <w:r>
        <w:t>精选高分色彩试卷专家评析范本 评论地址：https://www.jiaokey.com/book/detail/12249797.html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