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高中版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总页数：328</w:t>
      </w:r>
    </w:p>
    <w:p>
      <w:r>
        <w:t>更多请访问教客网: www.jiaokey.com</w:t>
      </w:r>
    </w:p>
    <w:p>
      <w:r>
        <w:t>班级心理教育手册  高中版 评论地址：https://www.jiaokey.com/book/detail/12249766.html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