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幼儿版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班级心理教育手册  幼儿版 评论地址：https://www.jiaokey.com/book/detail/12249764.html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