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全四导  新课标教材全析  英语  九年级  上  配外研社新标准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全四导  新课标教材全析  英语  九年级  上  配外研社新标准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本书出售、求购地址：https://www.jiaokey.com/book/detail/12249730.html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关键词搜索：https://www.jiaokey.com/tag/全四导  新课标教材全析  英语  九年级  上  配外研社新标准.html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