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小学语文课文同步阅读与拓展  四年级  下  国标人教版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小学语文课文同步阅读与拓展  四年级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本书出售、求购地址：https://www.jiaokey.com/book/detail/12249724.html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关键词搜索：https://www.jiaokey.com/tag/小学语文课文同步阅读与拓展  四年级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