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中国初中生2009阅读年选  应用卷  上</w:t>
      </w:r>
    </w:p>
    <w:p>
      <w:r>
        <w:rPr>
          <w:rFonts w:ascii="宋体" w:hAnsi="宋体" w:eastAsia="宋体"/>
          <w:sz w:val="24"/>
        </w:rPr>
        <w:t>朱晓进，朱芒芒主编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中国初中生2009阅读年选  应用卷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朱晓进，朱芒芒主编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本书出售、求购地址：https://www.jiaokey.com/book/detail/12249712.html</w:t>
      </w:r>
    </w:p>
    <w:p>
      <w:r>
        <w:t>更多相关图书推荐：https://www.jiaokey.com</w:t>
      </w:r>
    </w:p>
    <w:p>
      <w:r>
        <w:t>朱晓进，朱芒芒主编 其他作品：https://www.jiaokey.com/tag/朱晓进，朱芒芒主编.html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关键词搜索：https://www.jiaokey.com/tag/中国初中生2009阅读年选  应用卷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