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书名：多长本事，少长脾气</w:t>
      </w:r>
    </w:p>
    <w:p>
      <w:r>
        <w:t>作者：周行光编著</w:t>
      </w:r>
    </w:p>
    <w:p>
      <w:r>
        <w:t>出版社：北京：中国电影出版社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多长本事，少长脾气 评论地址：https://www.jiaokey.com/book/detail/12249692.html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