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书名：大学生个人品德修养</w:t>
      </w:r>
    </w:p>
    <w:p>
      <w:r>
        <w:t>作者：陈绵水主编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大学生个人品德修养 评论地址：https://www.jiaokey.com/book/detail/12249684.html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