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寒假作业  物理  八年级  人教版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寒假作业  物理  八年级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本书出售、求购地址：https://www.jiaokey.com/book/detail/12249644.html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关键词搜索：https://www.jiaokey.com/tag/寒假作业  物理  八年级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