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举一反三学奥数  六年级  培优版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举一反三学奥数  六年级  培优版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本书出售、求购地址：https://www.jiaokey.com/book/detail/12249579.html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关键词搜索：https://www.jiaokey.com/tag/举一反三学奥数  六年级  培优版.html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