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书名：陪伴健康人生的名方  逍遥丸</w:t>
      </w:r>
    </w:p>
    <w:p>
      <w:r>
        <w:t>作者：魏睦新，刘振清主编</w:t>
      </w:r>
    </w:p>
    <w:p>
      <w:r>
        <w:t>出版社：南京：东南大学出版社</w:t>
      </w:r>
    </w:p>
    <w:p>
      <w:r>
        <w:t>出版日期：2009.06</w:t>
      </w:r>
    </w:p>
    <w:p>
      <w:r>
        <w:t>总页数：162</w:t>
      </w:r>
    </w:p>
    <w:p>
      <w:r>
        <w:t>更多请访问教客网: www.jiaokey.com</w:t>
      </w:r>
    </w:p>
    <w:p>
      <w:r>
        <w:t>陪伴健康人生的名方  逍遥丸 评论地址：https://www.jiaokey.com/book/detail/12249576.html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