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书名：妈祖故事</w:t>
      </w:r>
    </w:p>
    <w:p>
      <w:r>
        <w:t>作者：周金琰，许平主编</w:t>
      </w:r>
    </w:p>
    <w:p>
      <w:r>
        <w:t>出版社：福州:海风出版社,2009.04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妈祖故事 评论地址：https://www.jiaokey.com/book/detail/12249555.html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