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书名：创新丝网花赏析</w:t>
      </w:r>
    </w:p>
    <w:p>
      <w:r>
        <w:t>作者：黄振迪编著；马云娣主编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总页数：96</w:t>
      </w:r>
    </w:p>
    <w:p>
      <w:r>
        <w:t>更多请访问教客网: www.jiaokey.com</w:t>
      </w:r>
    </w:p>
    <w:p>
      <w:r>
        <w:t>创新丝网花赏析 评论地址：https://www.jiaokey.com/book/detail/12249541.html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