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作者：吴春华主编</w:t>
      </w:r>
    </w:p>
    <w:p>
      <w:r>
        <w:t>出版社：天津：南开大学出版社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行政管理学 评论地址：https://www.jiaokey.com/book/detail/12249524.html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