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沙质海岸防护林体系构建技术研究</w:t>
      </w:r>
    </w:p>
    <w:p>
      <w:r>
        <w:rPr>
          <w:rFonts w:ascii="宋体" w:hAnsi="宋体" w:eastAsia="宋体"/>
          <w:sz w:val="24"/>
        </w:rPr>
        <w:t>许景伟，李传荣等编著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沙质海岸防护林体系构建技术研究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许景伟，李传荣等编著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本书出售、求购地址：https://www.jiaokey.com/book/detail/12249500.html</w:t>
      </w:r>
    </w:p>
    <w:p>
      <w:r>
        <w:t>更多相关图书推荐：https://www.jiaokey.com</w:t>
      </w:r>
    </w:p>
    <w:p>
      <w:r>
        <w:t>许景伟，李传荣等编著 其他作品：https://www.jiaokey.com/tag/许景伟，李传荣等编著.html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关键词搜索：https://www.jiaokey.com/tag/沙质海岸防护林体系构建技术研究.html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