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书名：俚歌雅韵叙漳台</w:t>
      </w:r>
    </w:p>
    <w:p>
      <w:r>
        <w:t>作者：陈松民著</w:t>
      </w:r>
    </w:p>
    <w:p>
      <w:r>
        <w:t>出版社：福州:海风出版社,2009.04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俚歌雅韵叙漳台 评论地址：https://www.jiaokey.com/book/detail/12249493.html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