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艾丽丝镜中奇遇记  英汉对照</w:t>
      </w:r>
    </w:p>
    <w:p>
      <w:r>
        <w:rPr>
          <w:rFonts w:ascii="宋体" w:hAnsi="宋体" w:eastAsia="宋体"/>
          <w:sz w:val="24"/>
        </w:rPr>
        <w:t>（英）刘易斯·卡罗尔著；许季鸿译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艾丽丝镜中奇遇记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（英）刘易斯·卡罗尔著；许季鸿译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本书出售、求购地址：https://www.jiaokey.com/book/detail/12249467.html</w:t>
      </w:r>
    </w:p>
    <w:p>
      <w:r>
        <w:t>更多相关图书推荐：https://www.jiaokey.com</w:t>
      </w:r>
    </w:p>
    <w:p>
      <w:r>
        <w:t>（英）刘易斯·卡罗尔著；许季鸿译 其他作品：https://www.jiaokey.com/tag/（英）刘易斯·卡罗尔著；许季鸿译.html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关键词搜索：https://www.jiaokey.com/tag/艾丽丝镜中奇遇记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