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油田注水开发防垢现状及新技术研究</w:t>
      </w:r>
    </w:p>
    <w:p>
      <w:r>
        <w:rPr>
          <w:rFonts w:ascii="宋体" w:hAnsi="宋体" w:eastAsia="宋体"/>
          <w:sz w:val="24"/>
        </w:rPr>
        <w:t>潘爱芳，马润勇，杨彦柳著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油田注水开发防垢现状及新技术研究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潘爱芳，马润勇，杨彦柳著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本书出售、求购地址：https://www.jiaokey.com/book/detail/12249459.html</w:t>
      </w:r>
    </w:p>
    <w:p>
      <w:r>
        <w:t>更多相关图书推荐：https://www.jiaokey.com</w:t>
      </w:r>
    </w:p>
    <w:p>
      <w:r>
        <w:t>潘爱芳，马润勇，杨彦柳著 其他作品：https://www.jiaokey.com/tag/潘爱芳，马润勇，杨彦柳著.html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关键词搜索：https://www.jiaokey.com/tag/油田注水开发防垢现状及新技术研究.html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