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在“ 田野” 中发现历史  保安族历史与文化研究</w:t>
      </w:r>
    </w:p>
    <w:p>
      <w:r>
        <w:rPr>
          <w:rFonts w:ascii="宋体" w:hAnsi="宋体" w:eastAsia="宋体"/>
          <w:sz w:val="24"/>
        </w:rPr>
        <w:t>迈尔苏日·马世仁著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在“ 田野” 中发现历史  保安族历史与文化研究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迈尔苏日·马世仁著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本书出售、求购地址：https://www.jiaokey.com/book/detail/12249450.html</w:t>
      </w:r>
    </w:p>
    <w:p>
      <w:r>
        <w:t>更多相关图书推荐：https://www.jiaokey.com</w:t>
      </w:r>
    </w:p>
    <w:p>
      <w:r>
        <w:t>迈尔苏日·马世仁著 其他作品：https://www.jiaokey.com/tag/迈尔苏日·马世仁著.html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关键词搜索：https://www.jiaokey.com/tag/在“ 田野” 中发现历史  保安族历史与文化研究.html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