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掌上通  初中数学  基础知识手册</w:t>
      </w:r>
    </w:p>
    <w:p>
      <w:r>
        <w:rPr>
          <w:rFonts w:ascii="宋体" w:hAnsi="宋体" w:eastAsia="宋体"/>
          <w:sz w:val="24"/>
        </w:rPr>
        <w:t>吴成忠，苏健全主编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掌上通  初中数学  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吴成忠，苏健全主编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本书出售、求购地址：https://www.jiaokey.com/book/detail/12249434.html</w:t>
      </w:r>
    </w:p>
    <w:p>
      <w:r>
        <w:t>更多相关图书推荐：https://www.jiaokey.com</w:t>
      </w:r>
    </w:p>
    <w:p>
      <w:r>
        <w:t>吴成忠，苏健全主编 其他作品：https://www.jiaokey.com/tag/吴成忠，苏健全主编.html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关键词搜索：https://www.jiaokey.com/tag/掌上通  初中数学  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