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伟大的旗帜 光辉的道路  高校党建理论专题研究</w:t>
      </w:r>
    </w:p>
    <w:p>
      <w:r>
        <w:rPr>
          <w:rFonts w:ascii="宋体" w:hAnsi="宋体" w:eastAsia="宋体"/>
          <w:sz w:val="24"/>
        </w:rPr>
        <w:t>马新发，雷莹主编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伟大的旗帜 光辉的道路  高校党建理论专题研究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马新发，雷莹主编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本书出售、求购地址：https://www.jiaokey.com/book/detail/12249429.html</w:t>
      </w:r>
    </w:p>
    <w:p>
      <w:r>
        <w:t>更多相关图书推荐：https://www.jiaokey.com</w:t>
      </w:r>
    </w:p>
    <w:p>
      <w:r>
        <w:t>马新发，雷莹主编 其他作品：https://www.jiaokey.com/tag/马新发，雷莹主编.html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关键词搜索：https://www.jiaokey.com/tag/伟大的旗帜 光辉的道路  高校党建理论专题研究.html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