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书名：贯彻落实“314”总体部署促进重庆经济又好又快发展</w:t>
      </w:r>
    </w:p>
    <w:p>
      <w:r>
        <w:t>作者：罗晓梅，宋爱苏，廖明辉主编</w:t>
      </w:r>
    </w:p>
    <w:p>
      <w:r>
        <w:t>出版社：重庆：重庆出版社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贯彻落实“314”总体部署促进重庆经济又好又快发展 评论地址：https://www.jiaokey.com/book/detail/12249428.html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