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第8卷  戏曲电视曲艺·梨园清圃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第8卷  戏曲电视曲艺·梨园清圃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本书出售、求购地址：https://www.jiaokey.com/book/detail/12249410.html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合肥:安徽文艺出版社,2009.05 出版图书：https://www.jiaokey.com/tag/合肥:安徽文艺出版社,2009.05.html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