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第5卷  散文·江山空锁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第5卷  散文·江山空锁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本书出售、求购地址：https://www.jiaokey.com/book/detail/12249407.html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关键词搜索：https://www.jiaokey.com/tag/完颜海瑞文集  第5卷  散文·江山空锁.html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