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挑战编程  程序设计竞赛训练手册</w:t>
      </w:r>
    </w:p>
    <w:p>
      <w:r>
        <w:rPr>
          <w:rFonts w:ascii="宋体" w:hAnsi="宋体" w:eastAsia="宋体"/>
          <w:sz w:val="24"/>
        </w:rPr>
        <w:t>（美）斯基纳，（西）雷维拉著；刘汝佳译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挑战编程  程序设计竞赛训练手册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（美）斯基纳，（西）雷维拉著；刘汝佳译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本书出售、求购地址：https://www.jiaokey.com/book/detail/12249377.html</w:t>
      </w:r>
    </w:p>
    <w:p>
      <w:r>
        <w:t>更多相关图书推荐：https://www.jiaokey.com</w:t>
      </w:r>
    </w:p>
    <w:p>
      <w:r>
        <w:t>（美）斯基纳，（西）雷维拉著；刘汝佳译 其他作品：https://www.jiaokey.com/tag/（美）斯基纳，（西）雷维拉著；刘汝佳译.html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关键词搜索：https://www.jiaokey.com/tag/挑战编程  程序设计竞赛训练手册.html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