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POP海报400例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POP海报400例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本书出售、求购地址：https://www.jiaokey.com/book/detail/12249313.html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关键词搜索：https://www.jiaokey.com/tag/POP海报400例.html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