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走遍万水千山  隆重纪念审计署驻南京特派办成立二十周年</w:t>
      </w:r>
    </w:p>
    <w:p>
      <w:r>
        <w:rPr>
          <w:rFonts w:ascii="宋体" w:hAnsi="宋体" w:eastAsia="宋体"/>
          <w:sz w:val="24"/>
        </w:rPr>
        <w:t>审计&lt;font color=Red&gt;署&lt;/font&gt;驻南京特派办编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走遍万水千山  隆重纪念审计署驻南京特派办成立二十周年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审计&lt;font color=Red&gt;署&lt;/font&gt;驻南京特派办编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南京:东南大学出版社,2009.01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审计-工作-南京市-1988～2008-审计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本书出售、求购地址：https://www.jiaokey.com/book/detail/12249262.html</w:t>
      </w:r>
    </w:p>
    <w:p>
      <w:r>
        <w:t>更多相关图书推荐：https://www.jiaokey.com</w:t>
      </w:r>
    </w:p>
    <w:p>
      <w:r>
        <w:t>审计&lt;font color=Red&gt;署&lt;/font&gt;驻南京特派办编 其他作品：https://www.jiaokey.com/tag/审计&lt;font color=Red&gt;署&lt;/font&gt;驻南京特派办编.html</w:t>
      </w:r>
    </w:p>
    <w:p>
      <w:r>
        <w:t>南京:东南大学出版社,2009.01 出版图书：https://www.jiaokey.com/tag/南京:东南大学出版社,2009.01.html</w:t>
      </w:r>
    </w:p>
    <w:p>
      <w:r>
        <w:t>关键词搜索：https://www.jiaokey.com/tag/审计-工作-南京市-1988～2008-审计.html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