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书名：机械设计基础课程设计指导书</w:t>
      </w:r>
    </w:p>
    <w:p>
      <w:r>
        <w:t>作者：张锦明著</w:t>
      </w:r>
    </w:p>
    <w:p>
      <w:r>
        <w:t>出版社：南京：东南大学出版社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机械设计基础课程设计指导书 评论地址：https://www.jiaokey.com/book/detail/12249253.html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