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医药应用数理统计  第2版</w:t>
      </w:r>
    </w:p>
    <w:p>
      <w:r>
        <w:rPr>
          <w:rFonts w:ascii="宋体" w:hAnsi="宋体" w:eastAsia="宋体"/>
          <w:sz w:val="24"/>
        </w:rPr>
        <w:t>韩可勤，杨静化，张望松主编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韩可勤，杨静化，张望松主编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本书出售、求购地址：https://www.jiaokey.com/book/detail/12249249.html</w:t>
      </w:r>
    </w:p>
    <w:p>
      <w:r>
        <w:t>更多相关图书推荐：https://www.jiaokey.com</w:t>
      </w:r>
    </w:p>
    <w:p>
      <w:r>
        <w:t>韩可勤，杨静化，张望松主编 其他作品：https://www.jiaokey.com/tag/韩可勤，杨静化，张望松主编.html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关键词搜索：https://www.jiaokey.com/tag/医药应用数理统计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