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书名：论哲学课的 “天职”和“艺术”  马克思主义哲学教学的思想政治教育功能研究</w:t>
      </w:r>
    </w:p>
    <w:p>
      <w:r>
        <w:t>作者：蔡成效著</w:t>
      </w:r>
    </w:p>
    <w:p>
      <w:r>
        <w:t>出版社：北京：中央文献出版社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论哲学课的 “天职”和“艺术”  马克思主义哲学教学的思想政治教育功能研究 评论地址：https://www.jiaokey.com/book/detail/12249231.html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