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地质科技进步对社会经济发展的作用机制研究</w:t>
      </w:r>
    </w:p>
    <w:p>
      <w:r>
        <w:rPr>
          <w:rFonts w:ascii="宋体" w:hAnsi="宋体" w:eastAsia="宋体"/>
          <w:sz w:val="24"/>
        </w:rPr>
        <w:t>汪安佑，雷涯邻著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地质科技进步对社会经济发展的作用机制研究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汪安佑，雷涯邻著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本书出售、求购地址：https://www.jiaokey.com/book/detail/12249174.html</w:t>
      </w:r>
    </w:p>
    <w:p>
      <w:r>
        <w:t>更多相关图书推荐：https://www.jiaokey.com</w:t>
      </w:r>
    </w:p>
    <w:p>
      <w:r>
        <w:t>汪安佑，雷涯邻著 其他作品：https://www.jiaokey.com/tag/汪安佑，雷涯邻著.html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关键词搜索：https://www.jiaokey.com/tag/地质科技进步对社会经济发展的作用机制研究.html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