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丰功伟识  永垂千秋：纪念谢家荣高诞辰110周年</w:t>
      </w:r>
    </w:p>
    <w:p>
      <w:r>
        <w:rPr>
          <w:rFonts w:ascii="宋体" w:hAnsi="宋体" w:eastAsia="宋体"/>
          <w:sz w:val="24"/>
        </w:rPr>
        <w:t>张立生主编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丰功伟识  永垂千秋：纪念谢家荣高诞辰110周年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北京:地质出版社,2009.03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谢家荣（1898-1966）-纪念文集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本书出售、求购地址：https://www.jiaokey.com/book/detail/12249144.html</w:t>
      </w:r>
    </w:p>
    <w:p>
      <w:r>
        <w:t>更多相关图书推荐：https://www.jiaokey.com</w:t>
      </w:r>
    </w:p>
    <w:p>
      <w:r>
        <w:t>张立生主编 其他作品：https://www.jiaokey.com/tag/张立生主编.html</w:t>
      </w:r>
    </w:p>
    <w:p>
      <w:r>
        <w:t>北京:地质出版社,2009.03 出版图书：https://www.jiaokey.com/tag/北京:地质出版社,2009.03.html</w:t>
      </w:r>
    </w:p>
    <w:p>
      <w:r>
        <w:t>关键词搜索：https://www.jiaokey.com/tag/谢家荣（1898-1966）-纪念文集.html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