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书名：体育明星与赛场的故事</w:t>
      </w:r>
    </w:p>
    <w:p>
      <w:r>
        <w:t>作者：黄倩倩编著</w:t>
      </w:r>
    </w:p>
    <w:p>
      <w:r>
        <w:t>出版社：太原：希望出版社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体育明星与赛场的故事 评论地址：https://www.jiaokey.com/book/detail/12249067.html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