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书名：我要秀秀秀  生物篇</w:t>
      </w:r>
    </w:p>
    <w:p>
      <w:r>
        <w:t>作者：（英）伍德等著；刘贵志译</w:t>
      </w:r>
    </w:p>
    <w:p>
      <w:r>
        <w:t>出版社：太原:希望出版社,2009.05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我要秀秀秀  生物篇 评论地址：https://www.jiaokey.com/book/detail/12249058.html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