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望女成凤  震撼心灵的女孩快乐成长励志课堂  公主版</w:t>
      </w:r>
    </w:p>
    <w:p>
      <w:r>
        <w:rPr>
          <w:rFonts w:ascii="宋体" w:hAnsi="宋体" w:eastAsia="宋体"/>
          <w:sz w:val="24"/>
        </w:rPr>
        <w:t>华夏励志馆主编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望女成凤  震撼心灵的女孩快乐成长励志课堂  公主版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华夏励志馆主编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本书出售、求购地址：https://www.jiaokey.com/book/detail/12248975.html</w:t>
      </w:r>
    </w:p>
    <w:p>
      <w:r>
        <w:t>更多相关图书推荐：https://www.jiaokey.com</w:t>
      </w:r>
    </w:p>
    <w:p>
      <w:r>
        <w:t>华夏励志馆主编 其他作品：https://www.jiaokey.com/tag/华夏励志馆主编.html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关键词搜索：https://www.jiaokey.com/tag/望女成凤  震撼心灵的女孩快乐成长励志课堂  公主版.html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