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全世界孩子都爱玩的700个益智游戏  全本·珍藏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全世界孩子都爱玩的700个益智游戏  全本·珍藏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本书出售、求购地址：https://www.jiaokey.com/book/detail/12248974.html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关键词搜索：https://www.jiaokey.com/tag/全世界孩子都爱玩的700个益智游戏  全本·珍藏.html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