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书名：送春天：亢明阳童话集</w:t>
      </w:r>
    </w:p>
    <w:p>
      <w:r>
        <w:t>作者：亢明阳著</w:t>
      </w:r>
    </w:p>
    <w:p>
      <w:r>
        <w:t>出版社：西安:未来出版社,2008.05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送春天：亢明阳童话集 评论地址：https://www.jiaokey.com/book/detail/12248972.html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