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一则故事改变一生  3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一则故事改变一生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本书出售、求购地址：https://www.jiaokey.com/book/detail/12248952.html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 一则故事改变一生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