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校本管理与校本教研：谨以此书献给临平一小百年华诞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校本管理与校本教研：谨以此书献给临平一小百年华诞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本书出售、求购地址：https://www.jiaokey.com/book/detail/12248949.html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关键词搜索：https://www.jiaokey.com/tag/基础教育-教学研究.html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