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宁夏引黄水权分配模式及水量调度仿真系统研究</w:t>
      </w:r>
    </w:p>
    <w:p>
      <w:r>
        <w:rPr>
          <w:rFonts w:ascii="宋体" w:hAnsi="宋体" w:eastAsia="宋体"/>
          <w:sz w:val="24"/>
        </w:rPr>
        <w:t>李刚军，李怀恩著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宁夏引黄水权分配模式及水量调度仿真系统研究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李刚军，李怀恩著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本书出售、求购地址：https://www.jiaokey.com/book/detail/12248932.html</w:t>
      </w:r>
    </w:p>
    <w:p>
      <w:r>
        <w:t>更多相关图书推荐：https://www.jiaokey.com</w:t>
      </w:r>
    </w:p>
    <w:p>
      <w:r>
        <w:t>李刚军，李怀恩著 其他作品：https://www.jiaokey.com/tag/李刚军，李怀恩著.html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关键词搜索：https://www.jiaokey.com/tag/宁夏引黄水权分配模式及水量调度仿真系统研究.html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