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我服务  你需要  人口和计划生育服务技能竞赛情景剧荟萃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我服务  你需要  人口和计划生育服务技能竞赛情景剧荟萃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本书出售、求购地址：https://www.jiaokey.com/book/detail/12248930.html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关键词搜索：https://www.jiaokey.com/tag/我服务  你需要  人口和计划生育服务技能竞赛情景剧荟萃.html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