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书名：走向新农村的希望之路  宁夏农民专业合作经济组织发展研究</w:t>
      </w:r>
    </w:p>
    <w:p>
      <w:r>
        <w:t>作者：朱天奎主编</w:t>
      </w:r>
    </w:p>
    <w:p>
      <w:r>
        <w:t>出版社：银川：宁夏人民出版社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走向新农村的希望之路  宁夏农民专业合作经济组织发展研究 评论地址：https://www.jiaokey.com/book/detail/12248922.html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