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  丝绸之路重镇 宁夏固原</w:t>
      </w:r>
    </w:p>
    <w:p>
      <w:r>
        <w:t>作者：武宇林，田继忠，解光穆著</w:t>
      </w:r>
    </w:p>
    <w:p>
      <w:r>
        <w:t>出版社：银川：宁夏人民出版社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回族民俗  丝绸之路重镇 宁夏固原 评论地址：https://www.jiaokey.com/book/detail/12248918.html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