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顾客利益代言  告别拉关系、打广告的高成本营销</w:t>
      </w:r>
    </w:p>
    <w:p>
      <w:r>
        <w:rPr>
          <w:rFonts w:ascii="宋体" w:hAnsi="宋体" w:eastAsia="宋体"/>
          <w:sz w:val="24"/>
        </w:rPr>
        <w:t>格伦·厄本著，王永贵，冯慧译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顾客利益代言  告别拉关系、打广告的高成本营销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格伦·厄本著，王永贵，冯慧译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本书出售、求购地址：https://www.jiaokey.com/book/detail/12248894.html</w:t>
      </w:r>
    </w:p>
    <w:p>
      <w:r>
        <w:t>更多相关图书推荐：https://www.jiaokey.com</w:t>
      </w:r>
    </w:p>
    <w:p>
      <w:r>
        <w:t>格伦·厄本著，王永贵，冯慧译 其他作品：https://www.jiaokey.com/tag/格伦·厄本著，王永贵，冯慧译.html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关键词搜索：https://www.jiaokey.com/tag/顾客利益代言  告别拉关系、打广告的高成本营销.html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