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书名：经济政策与模拟研究报告  第2辑</w:t>
      </w:r>
    </w:p>
    <w:p>
      <w:r>
        <w:t>作者：王同三主编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经济政策与模拟研究报告  第2辑 评论地址：https://www.jiaokey.com/book/detail/12248877.html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