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藏起来的勺子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藏起来的勺子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本书出售、求购地址：https://www.jiaokey.com/book/detail/12248863.html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关键词搜索：https://www.jiaokey.com/tag/藏起来的勺子.html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