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阿大的魔法棒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阿大的魔法棒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本书出售、求购地址：https://www.jiaokey.com/book/detail/12248862.html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关键词搜索：https://www.jiaokey.com/tag/阿大的魔法棒.html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