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阿大害怕了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阿大害怕了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本书出售、求购地址：https://www.jiaokey.com/book/detail/12248861.html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关键词搜索：https://www.jiaokey.com/tag/阿大害怕了.html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